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STICKY DATE PUDDING WITH RED DATE CARAMEL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#dessert #asian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2cn9rz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'250g pitted dates,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bicarbonate of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'125g unsalted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vanilla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3/4 cups self-raising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'Vanilla bean ice-cream or coconut sorbet'}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'1 orange, cut into segments'}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'1/2 cup red dates, pitted'}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'1 cup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'300ml coconut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'1/2 tsp vanilla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'60g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'Red Date Caramel Sauce', 'item': '2 tbsp orange juice'}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(160°C (320°F (160°C)) fan-forced). Grease and flour six 1-cup dariole moulds. Chop the dates and place them in a saucepan with 180ml water. Bring to a boil, then remove from heat and stir in the bicarbonate of soda. Let it sit for 15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mixing bowl, cream the butter, brown sugar, and vanilla extract until pale and fluffy. Beat in the eggs one at a time. Fold in the date mixture and self-raising flour until just combined. Divide the batter among the prepared moulds and bake for 25 minutes, or until a skewer inserted into the centre comes out clean. For the caramel sauce, soak the red dates in boiling water for 30 minutes, then drain and puree in a food processor. In a saucepan, combine the date paste, brown sugar, coconut cream, vanilla extract, butter, and orange juice. Cook over medium heat until boiling, then reduce to a simmer for 2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a little caramel sauce into the bottom of each serving bowl. Place a turned-out pudding on top, drizzle with additional caramel sauce, and serve with a scoop of vanilla ice-cream or coconut sorbet and an orange segment.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puddings and caramel sauce can be prepared ahead of time and reheated in the microwave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