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TUNA MELT SANDWICH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#sandwich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_5cibe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'140g can solid white tuna in olive oil,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'58g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'10g Dijon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rib celery,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shallot,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sprig dill,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dill pickle,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'35g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slices thick-cut country bread'}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Swiss or Gouda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chives (optional)'}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shred the tuna with a fork until fine. Add mayonnaise, Dijon mustard, celery, shallot, dill, and dill pickle. Season with salt and pepper, mixing until well combined.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butter in a 25cm (10-inch) pan over medium heat until melted and bubbling. Add bread slices and toast for 2-3 mins until golden brown on one side. Flip and toast the other side. Top each slice with half of the tuna mixture and layer with 2 slices of cheese. Broil on high or use a blow torch to melt the cheese completely.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with thinly sliced chives if desired. Close the sandwich, slice diagonally, and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variation, try using Gouda cheese for a different flavour profile. Serve with potato chips or a green salad for a complete meal.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