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SMASH BURGERS WITH MUSTARD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1s_m3r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ground beef (70-80% lean)'}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sweet onion, sliced into thick rounds'}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Gouda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buns'}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'1-2 heirloom tomatoes,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dill pickles, sliced lengthwise'}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head iceberg lettuce,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'150ml mayonnaise'}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whole-grain mustard'}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bunch chives,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clove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hot sauce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sweet onion into thick rounds. Prepare the mustard sauce by mixing mayonnaise, whole-grain mustard, chives, garlic, and hot sauce in a bowl. Cover and refrigerate until needed. Slice the tomatoes and pickles, and thinly slice the iceberg lettuce.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25-cm skillet over medium-high heat with a little oil. Add the onion slices, season with salt, and cook until lightly charred. Set aside. Form the ground beef into four 110g balls. Heat a large cast-iron skillet over medium-high heat. Place the beef balls in the skillet, smash them into patties about 1.25cm thick, and season with salt. Sear for ~3 mins until a crust forms, then flip and cook for another 3-4 mins. Top each patty with two slices of cheese, add a splash of water to the pan, cover, and steam until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Generously butter the cut sides of the buns and toast them on a griddle until golden. Spread mustard sauce on the bottom buns, layer with tomatoes, pickles, lettuce, and a beef patty. Top with charred onions and another dollop of sauce. Cap with the top bun and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kick, increase the amount of hot sauce in the mustard sauce. Serve with fries or coleslaw for a complete meal.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