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FRIED BRUSSELS SPROUTS WITH SWEET AND SPICY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#asian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bzk4yw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brussels sprouts, halved or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white distilled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fresh orange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'5cm piece fresh ginger,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fresh Thai or serrano chilies,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'1 tbsp cornstarch'}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'25ml filtered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cloves garlic,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'High-heat oil for frying'}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'Fresh lemon juice,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Halve or quarter the Brussels sprouts depending on their size. Peel and grate the ginger, and thinly slice the chilies. Finely chop the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saucepan, combine sugar, vinegar, soy sauce, fish sauce, orange juice, ginger, and chilies. Bring to a boil over medium-high heat, stirring occasionally, and let it boil for 3 to 5 minutes. In a small bowl, mix cornstarch with water to form a slurry. Whisk the slurry into the boiling sauce and cook for another 1 to 2 minutes until thickened. Remove from heat, stir in garlic, and let it steep for 5 minutes. Strain the sauce and discard solids. Heat oil in a large deep skillet to 180°C (350°F (175°C)). Fry Brussels sprouts in batches for about 7 minutes until browned and crispy. Remove with a slotted spoon and drain.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fried Brussels sprouts with the sauce in a serving bowl. Season with salt and a squeeze of lemon juice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oil is at the correct temperature to achieve the perfect crispiness. Adjust the amount of chilies to control the spice level.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