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BROCCOLINI WITH TOASTED PEANUTS AND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#asian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chae8o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bunches of broccolini'}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'2½ tbsp (40 ml) extra-virgin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cup (75g) raw peanuts'}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(30 ml) chili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'Zest and 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fresh serrano chiles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Line a baking sheet with parchment paper. Zest and juice the lime, and thinly slice the serrano chiles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Spread the peanuts on the prepared baking sheet and toast in the oven for 8 minutes until deeply golden. Let them cool, then crush into medium-coarse crumbs. Increase the oven temperature to 200°C (400°F (200°C)). In a bowl, toss the broccolini with olive oil, salt, and pepper. Arrange on the baking sheet and roast for 15 minutes until al dente and lightly charred.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roasted broccolini to a serving plate. Drizzle with chili oil and lime juice. Top with lime zest, crushed peanuts, and serrano chiles if using. Sprinkle with flaky sea salt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milder dish, omit the serrano chiles. This dish pairs well with grilled meats or tofu.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