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CLASSIC COBB SALAD WITH CHEVRE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#salad #american #no-cook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86z__n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chevre, crumbled'}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'60ml vinaigrette dressing'}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Wash and dry the mixed lettuce leaves thoroughly. Crumble the chevre into small pieces.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is a no-cook recipe.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Arrange the lettuce leaves on a large serving platter. Scatter the crumbled chevre over the top. Drizzle with the vinaigrette dressing just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more robust flavour, consider adding sliced avocado or cherry tomatoes.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