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SHOYU RAMEN WITH CHASHU AND SOFT-BOILED EGGS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#asian #soup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gjehip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servings cooked straight ramen noodles'}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'Tare (Sauce)', 'item': '125ml shoyu'}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'Tare (Sauce)', 'item': '50ml mirin'}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'Tare (Sauce)', 'item': '5-7.5cm piece kombu'}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'Soup Base', 'item': '25g dried shiitake mushrooms'}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'Soup Base', 'item': '625ml pork or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'Soup Base', 'item': '30ml neutral-tasting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'Soup Base', 'item': '10ml toasted sesame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'Soup Base', 'item': '5cm piece fresh ginger,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'Soup Base', 'item': '3 cloves garlic,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'Soup Base', 'item': '75ml sake'}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'Soup Base', 'item': '750ml dashi'}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'Soup Base', 'item': '12g kosher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'Toppings', 'item': '4-8 slices chashu'}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'Toppings', 'item': '4 soft-boiled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'Toppings', 'item': '2 green onions,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'Toppings', 'item': 'Nori, cut into 2.5 x 5cm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'Toppings', 'item': 'Chili oil'}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shoyu, mirin, and kombu in a saucepan. Heat until steaming, then steep for 10 mins. Remove kombu and refrigerate tare. Rehydrate shiitake mushrooms in boiling stock for 10-15 mins, then slice.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stockpot, heat neutral oil and sesame oil. Sauté ginger and garlic until fragrant, then add sake and reduce by 90%. Add mushroom stock, dashi, and salt. Simmer for 10 mins, then strain.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each bowl, add a few tablespoons of tare, followed by noodles. Pour in broth, then top with sliced mushrooms, chashu, eggs, green onions, nori, and chili oil. Adjust tare to taste.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use vegetable stock and omit chashu. Adjust seasoning with additional soy sauce if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