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ROASTED TOMATO SOUP WITH GRILLED CHEESE STICKS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hr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#tomato #American #roast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ofcguu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 kg tomatoes, halved'}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'42g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cloves garlic,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shallots,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sprig sage'}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'500-750ml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'125ml heavy whipping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'Bunch of finely chopped chives'}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'Grilled cheese sticks'}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 (200°C)). Halve the tomatoes and arrange them cut-side down on a baking sheet.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Roast the tomatoes in the oven for 30-35 minutes until charred and soft. In a large saucepan, melt the butter over medium heat. Sauté the garlic and shallots until soft. Add the roasted tomatoes, sage, and chicken stock. Bring to a boil, then reduce to a simmer and cook for 30-40 minutes until very soft. Remove the sage, stir in the heavy cream, and season with salt and pepper. Blend the mixture until mostly smooth, leaving some texture.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soup hot in bowls, drizzled with additional heavy cream and garnished with chopped chives and freshly cracked black pepper. Accompany with grilled cheese sticks for dipping.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homemade chicken stock. Adjust the cream to your desired level of creaminess.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