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CONFIT CHERRY TOMATOES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#tomatoes #Mediterranean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9efmck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cherry tomatoes,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'Sunflower oil, enough to cover'}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'6 sprigs fresh thyme'}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90°C (194°F (90°C)). Halve the cherry tomatoes and arrange them cut side up in a snug roasting tin.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sunflower oil over the tomatoes until just covered. Sprinkle evenly with salt, sugar, oregano, and thyme. Bake for about 2 hours until the tomatoes are shrivelled but not burnt.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Store the confit tomatoes in an airtight container under oil for up to one week. Serve as a side or topping.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tomatoes are fully submerged in oil to preserve them longer. Adjust seasoning to taste if desired.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