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CHICKEN WITH DIJON AND KALE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#French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x0pog2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chicken breasts'}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'1/2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paprika'}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rashers streaky bacon'}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peeled and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Dijon mustard'}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'240 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 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'60g kale, finely shredded'}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'50g grated Parmesan'}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'10-12 pecans, roughly chopped'}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Flatten the chicken breasts to about 2cm thick using a rolling pin. Season them with salt, pepper, and paprika.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sunflower oil in a large frying pan over medium heat. Cook the bacon until crispy, about 5 mins, then remove and chop. In the same pan, fry the chicken in the bacon fat until golden on one side, about 4-5 mins. Push the chicken to one side and add onion and garlic to the pan, cooking until the onion softens, about 3-4 mins. Stir in Dijon mustard, then pour in chicken stock and cream. Move the chicken back to the center, coat with sauce, and bring to a boil. Add kale and simmer for 10 mins until the chicken is cooked through and the sauce thickens.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Turn off the heat and stir in Parmesan. Scatter chopped bacon and pecans over the top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variation, substitute kale with spinach, adding it only in the last 2 mins of cooking.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