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VEGETABLE PASTA BAKE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#Italian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tbph2x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dried pasta shapes'}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red onion, chopped into wedges'}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deseeded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yellow bell pepper, deseeded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courgette,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x 400g cans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'90g fresh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'100g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'100g grated mozzarella'}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'A small bunch of flat-leaf parsley, roughly torn'}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190°C (375°F (190°C)). Bring a large pot of salted water to a boil and cook the pasta for 1 minute less than the package instructions. Drain and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frying pan, heat the sunflower oil over medium heat. Sauté the red onion for 3-4 minutes until it begins to soften. Add the bell peppers, courgette, salt, pepper, and garlic. Cook for another 2-3 minutes. Stir in the tomato purée, oregano, thyme, and canned tomatoes. Add the double cream and bring to a gentle simmer. Mix in the cooked pasta and spinach until well combined. Transfer the mixture to a large baking dish.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Sprinkle the grated Cheddar and mozzarella over the pasta. Bake in the oven for 20-25 minutes until the cheese is golden brown. Remove from the oven and garnish with fresh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 make ahead, assemble the dish up to the point of adding cheese, then refrigerate. Reheat covered with foil at 190°C (375°F (190°C)) for 10 minutes, then uncover and bake for an additional 15 minutes.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