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TUNA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#tuna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_bs1kl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'320g canned tuna, drained and flaked'}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'330g canned sweetcorn,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frozen petits pois'}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dried parsley or 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(350°F (175°C)). Bring a large pot of salted water to a boil.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pasta in the boiling water for 10 minutes. Meanwhile, melt the butter in a saucepan over low heat and sauté the onion for 6-8 minutes until soft. Increase the heat to medium, stir in the flour, and cook for 1 minute. Gradually whisk in the milk, stirring continuously until the sauce thickens. Add two-thirds of the cheese, stirring until melted, then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transfer it to a 20x30cm (8x12-inch (30cm (12-inch))) baking dish. Pour the cheese sauce over the pasta, add the tuna, sweetcorn, and petits pois, and mix well. Sprinkle the remaining cheese on top and bake for 15-20 minutes until the cheese is golden brown. Garnish with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tuna in oil. The dish can be prepared up to the baking step and refrigerated for up to 2 days. Reheat in a preheated oven at 190°C (375°F (190°C)) for 10 minutes covered, then uncover and bake for an additional 20-25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