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CAJUN CHICKEN AND CHORIZO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n5xzwz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tbsp Cajun seasoning'}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chicken breasts, cut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chorizo, cut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yellow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'A large handful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cherry tomatoes, sliced in half'}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onion. Slice the bell peppers and cherry tomatoes. Mince the garlic. Cut the chicken breasts into bite-size pieces and the chorizo into small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 heat. Sauté the onion for 5 minutes until softened. Sprinkle Cajun seasoning over the chicken pieces and add them to the pan, cooking for 5-6 minutes until browned. Add the chorizo and garlic, cooking for another 2 minutes until the chorizo releases its oils. Stir in the sliced bell peppers, pasta, chopped tomatoes, and chicken stock. Bring to a boil, then cover and simmer for 15 minutes, stirring occasionally. Check the pasta for doneness, adding a splash of boiling water if needed. Stir in the cream and heat through for a minute, then add the spinach to wilt.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pasta hot, garnished with sliced cherry tomatoes, grated Cheddar, and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chicken with tofu or roasted butternut squash, and use vegetable stock. Omit the chorizo or substitute with vegetarian sausage, adding smoked paprika for a smoky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