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SPAGHETTI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#italian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o73rtr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carrot,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chestnut mushrooms,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minced beef'}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beef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'800g canned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dried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carrot. Mince the garlic and dice the mushrooms.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olive oil in a skillet over medium-high heat. Sauté the onion for 5 mins until softened. Add garlic, cooking for 1 min, then add carrot and mushrooms, cooking for another 2-3 mins. Stir in minced beef, breaking it up, and cook until browned, about 5-6 mins. Pour in red wine, bring to a boil, and reduce by three-quarters. Mix in tomato purée, oregano, thyme, Worcestershire sauce, beef stock cube, chopped tomatoes, brown sugar, salt, and pepper. Bring to a boil, then simmer for 15-20 mins until thickened. Meanwhile, cook spaghetti in salted boiling water for 10-12 mins until al dente.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 and divide among bowls. Top with bolognese sauce and garnish with chopped spring onions and grated Parmesan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non-alcoholic version, replace red wine with 120ml beef stock and an extra splash of Worcestershire sauce. The bolognese sauce can be made ahead and stored in the refrigerator or freezer.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