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FOUR CHEESE MACARONI WITH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#american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bi3dkl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spiral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Gouda'}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bacon,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Lightly grill the bacon and chop it roughly. Grate all the cheeses and chop the parsley.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pasta in salted water for 1 minute less than the package instructions, then drain. In a saucepan over medium heat, melt the butter and whisk in the flour, cooking for 1-2 minutes. Gradually add the milk, whisking continuously until smooth and thickened. Stir in the salt, pepper, and all cheeses except for a tablespoon of each, then remove from heat. Combine the pasta with the cheese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pasta mixture to a baking dish, sprinkle with reserved cheeses and bacon. Bake for 15-20 minutes until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Feel free to use your preferred pasta shape if spiral pasta is unavailable.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