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SESAME PRAWN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#prawns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2n4wv8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raw prawns, shelled and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egg white'}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spring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'1/8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pieces of thick sliced white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sesame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'Sunflower oil for frying, ~1L'}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fresh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'2 tbsp sweet chilli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food processor, combine the prawns, ginger, garlic, egg white, spring onions, soy sauce, salt, and white pepper. Blend until a smooth paste forms. Cut each slice of bread into four triangles.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Spread about 1 tbsp of prawn paste onto each bread triangle. Press the paste side into sesame seeds to coat. Heat sunflower oil in a wok over high heat. Fry the triangles, paste-side down, for 1-2 mins, then flip and cook for an additional 30-60 seconds until golden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prawn toasts on paper towels to remove excess oil. Garnish with chopped coriander and serve with sweet chilli sauce.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fry in batches to maintain oil temperature. The prawn mixture can be prepared a few hours in advance and refrigerated until ready to use.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