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CRISPY SPICED CHICKEN WITH CHILLIES AND ONIONS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#chicken #asian #pan-fry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4wgvc28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'540g skinless chicken thigh fillets, quartered'}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'60g cornflour'}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table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ground black pepper'}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'1 tbsp Chinese five-spice'}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'Cooking', 'item': '240ml sunflower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large onion, chopped into large chunks'}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red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'1 green chilli, chopped'}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'Vegetables', 'item': '2 garlic cloves, minced'}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'3 spring onions, roughly chopped'}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Mix the cornflour, half of the salt, half of the black pepper, and the Chinese five-spice in a bowl. Coat the chicken thigh pieces thoroughly with this mixture.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Heat 230ml of sunflower oil in a large frying pan over high heat. Once hot, fry the chicken pieces in batches for 5-7 minutes, turning once, until golden brown and cooked through. Remove and drain on paper towels. In another pan, heat the remaining oil over medium-high heat. Sauté the onion, red and green chillies with the remaining salt and pepper for 2-3 minutes until the onion softens. Add the garlic and spring onions, cooking for an additional minute. Combine the cooked chicken with the sautéed vegetables, tossing to mix well.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crispy chicken and vegetables hot, garnished with additional spring onions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Adjust the spice level by using different types of chillies. For a milder dish, substitute chillies with bell peppers.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