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OVEN-ROASTED DUCK WITH PLUM GLAZE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40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#duck #Asian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ig1_6j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duck (about 2.4kg), innards removed'}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'2 tbsp plum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'12 Chinese pancakes, warmed'}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'1 bunch spring onions, sliced into thin strips'}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'1 cucumber, sliced into thin strips'}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150°C (300°F (150°C)). Pat the duck dry with kitchen paper and score the skin in a criss-cross pattern, being careful not to cut into the flesh.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duck breast-side up on a wire rack in a roasting tin. Season with salt and pepper. Roast in the oven for 3 hours and 30 minutes, turning the duck every hour to ensure even cooking and crisp skin. After this time, increase the oven temperature to 190°C (375°F (190°C)). Brush the duck with plum sauce and return to the oven for an additional 10 minutes until the glaze is dark brown and caramelized.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Let the duck rest for 10 minutes before shredding the meat with two forks. Serve immediately with additional plum sauce, warm pancakes, and strips of spring onion and cucumber.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Turning the duck regularly helps distribute the fat evenly, enhancing the crispiness of the skin.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