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BLACK PEPPER BEEF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adzyyj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sirloin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sliced thickly'}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 or dry sherry'}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sirloin steak thinly against the grain. Peel and slice the onions into thick slices. Deseed and slice the green and red bell peppers. Mince the garlic and ginger.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Toss the steak slices with salt and 1 tsp of black pepper. Heat 3 tbsp of sunflower oil and sesame oil in a wok over high heat. Add the steak and stir-fry for 2-3 mins until browned. Remove the steak and set aside. Add the remaining sunflower oil to the wok, then stir-fry the onions and bell peppers for 3-4 mins until they start to soften. Mix cornflour, soy sauce, oyster sauce, and rice wine in a bowl. Add beef stock and remaining black pepper, stirring to combine. Add garlic and ginger to the wok, cooking for 1 min. Pour in the sauce, bring to a simmer, then return the steak to the wok, stirring to coat. Cook for an additional 2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black pepper beef over cooked rice, ensuring each portion has a generous amount of sauce and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substitute the beef with thin strips of pork or chicken.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