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PANEER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g2eefh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paneer cheese,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thumb-sized piece of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medium-heat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red onion'}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'nigella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butter and oil over medium-high heat. Add the blended onion mixture and sauté for 5-6 mins until the onion browns at the edges. Stir in salt, garam masala, curry powder, paprika, and cinnamon, cooking for 1-2 mins until fragrant. Pour in the chicken stock, passata, tomato purée, sugar, and cardamom pods. Bring to a boil, then simmer for 10 mins until thickened. Remove the cardamom pods, stir in the cream, and heat through. Add the paneer and cook for 3 mins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curry topped with fresh coriander, red onion slices, and a sprinkle of nigella seeds. Accompany with naan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version, add fresh chillies to the sauce. Sew cardamom pods together with cotton for easy removal.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