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MONKFISH COCONUT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#monkfish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09w_0v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monkfish fillets, chopped into chunks'}</w:t>
              <w:br/>
            </w:r>
            <w:r>
              <w:rPr>
                <w:rFonts w:ascii="Montserrat" w:hAnsi="Montserrat"/>
                <w:b w:val="0"/>
                <w:i w:val="0"/>
                <w:caps w:val="0"/>
                <w:sz w:val="18"/>
              </w:rPr>
              <w:t>- {'group': 'Main', 'item': '100g green beans, halved'}</w:t>
              <w:br/>
            </w:r>
            <w:r>
              <w:rPr>
                <w:rFonts w:ascii="Montserrat" w:hAnsi="Montserrat"/>
                <w:b w:val="0"/>
                <w:i w:val="0"/>
                <w:caps w:val="0"/>
                <w:sz w:val="18"/>
              </w:rPr>
              <w:t>- {'group': 'Sauce', 'item': '2 tbsp sunflower oil'}</w:t>
              <w:br/>
            </w:r>
            <w:r>
              <w:rPr>
                <w:rFonts w:ascii="Montserrat" w:hAnsi="Montserrat"/>
                <w:b w:val="0"/>
                <w:i w:val="0"/>
                <w:caps w:val="0"/>
                <w:sz w:val="18"/>
              </w:rPr>
              <w:t>- {'group': 'Sauce', 'item': '1 large onion, finely chopped'}</w:t>
              <w:br/>
            </w:r>
            <w:r>
              <w:rPr>
                <w:rFonts w:ascii="Montserrat" w:hAnsi="Montserrat"/>
                <w:b w:val="0"/>
                <w:i w:val="0"/>
                <w:caps w:val="0"/>
                <w:sz w:val="18"/>
              </w:rPr>
              <w:t>- {'group': 'Sauce', 'item': '1 red bell pepper,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'2 tsp minced ginger'}</w:t>
              <w:br/>
            </w:r>
            <w:r>
              <w:rPr>
                <w:rFonts w:ascii="Montserrat" w:hAnsi="Montserrat"/>
                <w:b w:val="0"/>
                <w:i w:val="0"/>
                <w:caps w:val="0"/>
                <w:sz w:val="18"/>
              </w:rPr>
              <w:t>- {'group': 'Sauce', 'item': '2 tbsp medium-heat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'1 red chilli, finely sliced'}</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monkfish into chunks and halve the green beans. Finely chop the onion and slice the red bell pepper.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5 mins until softened. Add the bell pepper, garlic, ginger, curry powder, coriander, cumin, paprika, salt, and pepper, cooking for another 2 mins. Stir in the tomato purée, chopped tomatoes, chicken stock, and coconut milk, bringing the mixture to a gentle simmer. Add the monkfish and green beans, cooking for 6-8 mins until the fish is cooked through. If desired, thicken the curry by stirring in the cornflour slurry until the desired consistency is reached.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fresh coriander and sliced red chilli. Accompany with naan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substitute or add vegetables such as peas or fresh tomato chunks during the last 5 mins of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