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BUTTER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#Indian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0t8ayc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'4 chicken breasts,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'80ml natural yogurt'}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tbsp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garlic clove,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tsp mild chilli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1/2 tbsp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cardamom pods'}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diced chicken with yogurt, lemon juice, minced garlic, garam masala, ground coriander, paprika, and mild chilli powder in a bowl. Mix well, cover, and refrigerate for at least 1 hour.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onion, garlic, and ginger in a food processor until smooth. Heat butter and sunflower oil in a large pan over medium-high heat. Add the onion mixture and cook for 5-6 mins until the onion browns. Add marinated chicken and cook for 3-4 mins until sealed. Stir in salt, garam masala, curry powder, paprika, and cinnamon, cooking for 1-2 mins until fragrant. Pour in chicken stock, passata, tomato purée, sugar, and cardamom pods. Bring to a boil, then simmer for 15 mins. Remove cardamom pods, stir in cream, and heat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butter chicken hot, garnished with fresh coriander. Accompany with rice or naan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grilled version, broil the marinated chicken before adding it to the sauce. The curry can be made ahead and stored in the refrigerator for up to 2 days.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