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LAMB SHEPHERD'S PIE WITH CREAMY MASH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#lamb #British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ymir_x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'1.8kg floury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carrots,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'900g minced lamb'}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'1L beef or lamb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'Mash',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'Mash', 'item': '120g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'Thickener', 'item': '2 tbsp cornflour mixed with 4 tbsp cold water'}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potatoes into large chunks. Finely chop the onions, celery, and carrots. Prepare the cornflour slurry by mixing cornflour with cold water.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Boil the potatoes in a large pot of water for 15 mins until tender. Meanwhile, preheat the oven to 200°C (400°F (200°C)). In a large skillet, heat sunflower oil over medium heat. Sauté onions, celery, and carrots for 5 mins until softened. Add minced lamb, cooking until browned. Season with half the salt and pepper, then stir in Worcestershire sauce and stock. Simmer for 5 mins. Drain and mash the potatoes with cream, butter, and remaining salt and pepper. Stir the cornflour slurry into the lamb mixture to thicken.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lamb mixture to a baking dish, leaving most of the gravy behind. Spread the mashed potatoes over the top, roughing up the surface with a fork. Bake for 20 mins until the top is golden brown. Serve with reheated gravy and sides of savoy cabbage and pickled red cabbage.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 make ahead, prepare up to the baking step, cool, and refrigerate for up to 2 days. Bake directly from the fridge, adding 5-10 mins to the baking time.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