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SCOTTISH BEEF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#Scottish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gl2sz6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onions,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carrots,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small swede,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tbsp red currant jelly or cranberry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'thyme sprigs'}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165°C (329°F (165°C)). Mix the flour with a pinch of salt and pepper, then coat the beef chunks in this mixture. Chop the onions, garlic, carrots, potatoes, and swede.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pan over medium heat. Brown the floured beef chunks for 7-8 mins until golden. Add onions and cook for another 5 mins. Stir in garlic, red currant jelly, and red wine, simmering for 5 mins. Add carrots, potatoes, swede, beef stock, tomato purée, Worcestershire sauce, bay leaves, sugar, salt, and pepper. Bring to a gentle boil, cover, and transfer to the oven. Cook for 3-4 hrs, stirring occasionally.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stew hot, garnished with fresh thyme sprigs and accompanied by chunks of fresh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stew can be made ahead and refrigerated for up to 2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