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SAUSAGE AND BEAN CASSEROLE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#sausage #Mediterranean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auwgn2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 chipolata sausages'}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red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red bell peppers, deseeded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 mini chorizo,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chicken stock cubes,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x 400g can haricot beans, drained and rinsed'}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x 400g can cannellini beans, drained and rinsed'}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Roughly chop the red onion and red bell peppers. Halve the mini chorizo. Mince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non-stick frying pan over medium-high heat. Brown the chipolata sausages for about 6-8 minutes, turning to ensure even browning. Add the chopped onion and cook for 3 minutes until softened. Stir in the red peppers and chorizo, ensuring the chorizo makes contact with the pan, and cook for another 3 minutes. Add the minced garlic, paprika, and thyme, stirring for 1 minute. Pour in the red wine and let it reduce for 2-3 minutes, scraping the pan to incorporate any browned bits. Crumble in the chicken stock cubes, add the chopped tomatoes, and bring to a gentle boil. Reduce the heat and simmer for 15 minutes, stirring occasionally. Add the drained haricot and cannellini beans, stir, and cook for an additional 5 minutes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casserole hot with a side of mashed potato.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made ahead and stored in the refrigerator for up to 2 days. Reheat thoroughly before serving. For a slow cooker version, transfer the mixture to a slow cooker after adding the tomatoes and cook on low for 6 hours or high for 3 hours, adding the beans in the last 30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