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BUBBLE AND SQUEAK WITH CRISPY BACON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#vegetable #British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g2hfe5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leftover cooked cabbage,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'700g leftover mashed potato'}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'6 rashers crispy bacon,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'Poached or fried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'Brown sauce'}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leftover cooked cabbage and combine it with the mashed potatoes in a bowl. Season with salt and pepper, mixing well.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grill. Heat 1 tbsp of butter and 1 tbsp of sunflower oil in a large frying pan over medium-high heat until the butter melts and bubbles. Add the cabbage and potato mixture, pressing it down to cover the pan's base. Fry for 5-7 minutes until the edges brown. Melt the remaining butter and mix with the remaining oil, then brush over the top. Place under the grill for 4-5 minutes until golden brown.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from the grill and sprinkle with chopped parsley. Serve hot, topped with crispy bacon and poached or fried eggs. Offer brown sauce on the side.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omit the bacon or use vegetarian bacon.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