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CHICKEN AND VEGETABLE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ppmtcr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bone-in, skin-on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drumsticks'}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peeled and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 or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chop the onion. Mince the garlic cloves. Slice the celery sticks and roughly chop the carrots. Peel and chop the potatoes into bite-size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thighs, drumsticks, onion, garlic, celery, carrots, potatoes, bay leaf, salt, pepper, and chicken stock into the slow cooker. Cover with the lid and cook on low for 6 hours or on high for 4 hours. Once cooked, remove the chicken pieces and bay leaf. Discard the bay leaf and shred the chicken meat using two forks, discarding the skin.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chicken to the slow cooker and stir to combine. Serve the soup in bowls, garnished with fresh parsley or thyme, alongside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ahead and stored in the refrigerator. Reheat in a pan until piping hot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