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CHICKEN AND MUSHROOM CASSEROLE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#American #casserole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v6m8z3xi.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'1kg chicken breasts, chopped into bite-size pieces'}</w:t>
              <w:br/>
            </w:r>
            <w:r>
              <w:rPr>
                <w:rFonts w:ascii="Montserrat" w:hAnsi="Montserrat"/>
                <w:b w:val="0"/>
                <w:i w:val="0"/>
                <w:caps w:val="0"/>
                <w:sz w:val="18"/>
              </w:rPr>
              <w:t>- {'group': 'Main', 'item': '70g plain flour'}</w:t>
              <w:br/>
            </w:r>
            <w:r>
              <w:rPr>
                <w:rFonts w:ascii="Montserrat" w:hAnsi="Montserrat"/>
                <w:b w:val="0"/>
                <w:i w:val="0"/>
                <w:caps w:val="0"/>
                <w:sz w:val="18"/>
              </w:rPr>
              <w:t>- {'group': 'Main', 'item': '1 tsp salt'}</w:t>
              <w:br/>
            </w:r>
            <w:r>
              <w:rPr>
                <w:rFonts w:ascii="Montserrat" w:hAnsi="Montserrat"/>
                <w:b w:val="0"/>
                <w:i w:val="0"/>
                <w:caps w:val="0"/>
                <w:sz w:val="18"/>
              </w:rPr>
              <w:t>- {'group': 'Main', 'item': '1 tsp ground black pepper'}</w:t>
              <w:br/>
            </w:r>
            <w:r>
              <w:rPr>
                <w:rFonts w:ascii="Montserrat" w:hAnsi="Montserrat"/>
                <w:b w:val="0"/>
                <w:i w:val="0"/>
                <w:caps w:val="0"/>
                <w:sz w:val="18"/>
              </w:rPr>
              <w:t>- {'group': 'Main', 'item': '2 tbsp sunflower oil'}</w:t>
              <w:br/>
            </w:r>
            <w:r>
              <w:rPr>
                <w:rFonts w:ascii="Montserrat" w:hAnsi="Montserrat"/>
                <w:b w:val="0"/>
                <w:i w:val="0"/>
                <w:caps w:val="0"/>
                <w:sz w:val="18"/>
              </w:rPr>
              <w:t>- {'group': 'Main', 'item': '2 tbsp unsalted butter'}</w:t>
              <w:br/>
            </w:r>
            <w:r>
              <w:rPr>
                <w:rFonts w:ascii="Montserrat" w:hAnsi="Montserrat"/>
                <w:b w:val="0"/>
                <w:i w:val="0"/>
                <w:caps w:val="0"/>
                <w:sz w:val="18"/>
              </w:rPr>
              <w:t>- {'group': 'Main', 'item': '3 onions, finely diced'}</w:t>
              <w:br/>
            </w:r>
            <w:r>
              <w:rPr>
                <w:rFonts w:ascii="Montserrat" w:hAnsi="Montserrat"/>
                <w:b w:val="0"/>
                <w:i w:val="0"/>
                <w:caps w:val="0"/>
                <w:sz w:val="18"/>
              </w:rPr>
              <w:t>- {'group': 'Main', 'item': '5 garlic cloves, minced'}</w:t>
              <w:br/>
            </w:r>
            <w:r>
              <w:rPr>
                <w:rFonts w:ascii="Montserrat" w:hAnsi="Montserrat"/>
                <w:b w:val="0"/>
                <w:i w:val="0"/>
                <w:caps w:val="0"/>
                <w:sz w:val="18"/>
              </w:rPr>
              <w:t>- {'group': 'Main', 'item': '1 tsp dried thyme'}</w:t>
              <w:br/>
            </w:r>
            <w:r>
              <w:rPr>
                <w:rFonts w:ascii="Montserrat" w:hAnsi="Montserrat"/>
                <w:b w:val="0"/>
                <w:i w:val="0"/>
                <w:caps w:val="0"/>
                <w:sz w:val="18"/>
              </w:rPr>
              <w:t>- {'group': 'Main', 'item': '0.5 tsp celery salt (optional)'}</w:t>
              <w:br/>
            </w:r>
            <w:r>
              <w:rPr>
                <w:rFonts w:ascii="Montserrat" w:hAnsi="Montserrat"/>
                <w:b w:val="0"/>
                <w:i w:val="0"/>
                <w:caps w:val="0"/>
                <w:sz w:val="18"/>
              </w:rPr>
              <w:t>- {'group': 'Main', 'item': '1L chicken stock'}</w:t>
              <w:br/>
            </w:r>
            <w:r>
              <w:rPr>
                <w:rFonts w:ascii="Montserrat" w:hAnsi="Montserrat"/>
                <w:b w:val="0"/>
                <w:i w:val="0"/>
                <w:caps w:val="0"/>
                <w:sz w:val="18"/>
              </w:rPr>
              <w:t>- {'group': 'Main', 'item': '300ml milk'}</w:t>
              <w:br/>
            </w:r>
            <w:r>
              <w:rPr>
                <w:rFonts w:ascii="Montserrat" w:hAnsi="Montserrat"/>
                <w:b w:val="0"/>
                <w:i w:val="0"/>
                <w:caps w:val="0"/>
                <w:sz w:val="18"/>
              </w:rPr>
              <w:t>- {'group': 'Main', 'item': '2 tbsp lemon juice'}</w:t>
              <w:br/>
            </w:r>
            <w:r>
              <w:rPr>
                <w:rFonts w:ascii="Montserrat" w:hAnsi="Montserrat"/>
                <w:b w:val="0"/>
                <w:i w:val="0"/>
                <w:caps w:val="0"/>
                <w:sz w:val="18"/>
              </w:rPr>
              <w:t>- {'group': 'Main', 'item': '20 chestnut mushrooms, thickly sliced'}</w:t>
              <w:br/>
            </w:r>
            <w:r>
              <w:rPr>
                <w:rFonts w:ascii="Montserrat" w:hAnsi="Montserrat"/>
                <w:b w:val="0"/>
                <w:i w:val="0"/>
                <w:caps w:val="0"/>
                <w:sz w:val="18"/>
              </w:rPr>
              <w:t>- {'group': 'Main', 'item': '240ml double cream'}</w:t>
              <w:br/>
            </w:r>
            <w:r>
              <w:rPr>
                <w:rFonts w:ascii="Montserrat" w:hAnsi="Montserrat"/>
                <w:b w:val="0"/>
                <w:i w:val="0"/>
                <w:caps w:val="0"/>
                <w:sz w:val="18"/>
              </w:rPr>
              <w:t>- {'group': 'Garnish', 'item': 'Small bunch of flat-leaf parsley,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bowl, combine the chicken pieces with 45g of flour, 0.5 tsp salt, and 0.5 tsp pepper. Toss to coat evenly.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high heat. Brown the chicken in batches until golden, then set aside. In the same pan, melt the butter over medium heat. Add onions, garlic, thyme, and celery salt, cooking until onions soften, about 5-10 mins. Stir in the remaining flour and cook for 1 min. Gradually whisk in the chicken stock until smooth. Add milk and stir until the sauce thickens. Return the chicken to the pan along with lemon juice, mushrooms, and remaining salt and pepper. Cover and simmer on the stovetop for 20 mins or transfer to a 175°C (350°F (175°C)) oven for 30 mins. Stir in the cream and heat through for an additional 5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casserole hot, garnished with chopped parsley. Pair with steamed vegetables or mashed potatoes for a complete meal.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can be made ahead and refrigerated for up to a day. Reheat thoroughly before serving, adding a splash of cream or milk if needed to adjust the consistency.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