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STEAK DIANE BEEF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sxfzjk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braising beef,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chestnut mushrooms, thickly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brandy or whisky'}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'Thickening', 'item': '1 tbsp cornflour mixed with 3 tbsp cold water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'Finishing',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Toss the beef chunks in a bowl with flour, salt, and pepper until evenly coated. Prepare the onion, garlic, and mushrooms by chopping and slicing as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casserole pan over high heat. Brown the beef in the pan for 6-8 mins, turning regularly. Reduce heat to medium, add the onion, and cook for 3-4 mins until softened. Stir in garlic and tomato purée, cooking for another minute. Pour in brandy, Worcestershire sauce, beef stock, and mushrooms, stirring to combine. Bring to a boil, cover, and transfer to the oven. Cook for 3 hours, checking occasionally to ensure it doesn't dry out, adding boiling water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oven and stir in the cornflour slurry if a thicker sauce is desired. Add double cream and mix well. Garnish with chopped parsley and serve with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slow cooker option, transfer the boiled mixture to a slow cooker and cook on high for 5-6 hours or low for 7-8 hours. The casserole can be made ahead, cooled, and refrigerated. Reheat in the oven at 160°C (320°F (160°C)) for 35-45 mins until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