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THAI-STYLE PEANUT PORK</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#Asian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14uo84kr.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'1kg diced pork shoulder'}</w:t>
              <w:br/>
            </w:r>
            <w:r>
              <w:rPr>
                <w:rFonts w:ascii="Montserrat" w:hAnsi="Montserrat"/>
                <w:b w:val="0"/>
                <w:i w:val="0"/>
                <w:caps w:val="0"/>
                <w:sz w:val="18"/>
              </w:rPr>
              <w:t>- {'group': 'Main', 'item': '1 onion, peeled and chopped'}</w:t>
              <w:br/>
            </w:r>
            <w:r>
              <w:rPr>
                <w:rFonts w:ascii="Montserrat" w:hAnsi="Montserrat"/>
                <w:b w:val="0"/>
                <w:i w:val="0"/>
                <w:caps w:val="0"/>
                <w:sz w:val="18"/>
              </w:rPr>
              <w:t>- {'group': 'Seasoning', 'item': '2 tbsp ground coriander'}</w:t>
              <w:br/>
            </w:r>
            <w:r>
              <w:rPr>
                <w:rFonts w:ascii="Montserrat" w:hAnsi="Montserrat"/>
                <w:b w:val="0"/>
                <w:i w:val="0"/>
                <w:caps w:val="0"/>
                <w:sz w:val="18"/>
              </w:rPr>
              <w:t>- {'group': 'Seasoning', 'item': '1 tbsp ground cumin'}</w:t>
              <w:br/>
            </w:r>
            <w:r>
              <w:rPr>
                <w:rFonts w:ascii="Montserrat" w:hAnsi="Montserrat"/>
                <w:b w:val="0"/>
                <w:i w:val="0"/>
                <w:caps w:val="0"/>
                <w:sz w:val="18"/>
              </w:rPr>
              <w:t>- {'group': 'Seasoning', 'item': '1 tsp ground ginger'}</w:t>
              <w:br/>
            </w:r>
            <w:r>
              <w:rPr>
                <w:rFonts w:ascii="Montserrat" w:hAnsi="Montserrat"/>
                <w:b w:val="0"/>
                <w:i w:val="0"/>
                <w:caps w:val="0"/>
                <w:sz w:val="18"/>
              </w:rPr>
              <w:t>- {'group': 'Seasoning', 'item': '1/4 tsp garlic salt'}</w:t>
              <w:br/>
            </w:r>
            <w:r>
              <w:rPr>
                <w:rFonts w:ascii="Montserrat" w:hAnsi="Montserrat"/>
                <w:b w:val="0"/>
                <w:i w:val="0"/>
                <w:caps w:val="0"/>
                <w:sz w:val="18"/>
              </w:rPr>
              <w:t>- {'group': 'Sauce', 'item': '300ml chicken stock'}</w:t>
              <w:br/>
            </w:r>
            <w:r>
              <w:rPr>
                <w:rFonts w:ascii="Montserrat" w:hAnsi="Montserrat"/>
                <w:b w:val="0"/>
                <w:i w:val="0"/>
                <w:caps w:val="0"/>
                <w:sz w:val="18"/>
              </w:rPr>
              <w:t>- {'group': 'Sauce', 'item': '400ml coconut milk'}</w:t>
              <w:br/>
            </w:r>
            <w:r>
              <w:rPr>
                <w:rFonts w:ascii="Montserrat" w:hAnsi="Montserrat"/>
                <w:b w:val="0"/>
                <w:i w:val="0"/>
                <w:caps w:val="0"/>
                <w:sz w:val="18"/>
              </w:rPr>
              <w:t>- {'group': 'Sauce', 'item': '2 heaped tbsp smooth peanut butter'}</w:t>
              <w:br/>
            </w:r>
            <w:r>
              <w:rPr>
                <w:rFonts w:ascii="Montserrat" w:hAnsi="Montserrat"/>
                <w:b w:val="0"/>
                <w:i w:val="0"/>
                <w:caps w:val="0"/>
                <w:sz w:val="18"/>
              </w:rPr>
              <w:t>- {'group': 'Sauce', 'item': '2 tbsp fish sauce'}</w:t>
              <w:br/>
            </w:r>
            <w:r>
              <w:rPr>
                <w:rFonts w:ascii="Montserrat" w:hAnsi="Montserrat"/>
                <w:b w:val="0"/>
                <w:i w:val="0"/>
                <w:caps w:val="0"/>
                <w:sz w:val="18"/>
              </w:rPr>
              <w:t>- {'group': 'Garnish', 'item': '100g beansprouts'}</w:t>
              <w:br/>
            </w:r>
            <w:r>
              <w:rPr>
                <w:rFonts w:ascii="Montserrat" w:hAnsi="Montserrat"/>
                <w:b w:val="0"/>
                <w:i w:val="0"/>
                <w:caps w:val="0"/>
                <w:sz w:val="18"/>
              </w:rPr>
              <w:t>- {'group': 'Garnish', 'item': 'fresh coriander, roughly torn'}</w:t>
              <w:br/>
            </w:r>
            <w:r>
              <w:rPr>
                <w:rFonts w:ascii="Montserrat" w:hAnsi="Montserrat"/>
                <w:b w:val="0"/>
                <w:i w:val="0"/>
                <w:caps w:val="0"/>
                <w:sz w:val="18"/>
              </w:rPr>
              <w:t>- {'group': 'Garnish', 'item': 'lime wedges'}</w:t>
              <w:br/>
            </w:r>
            <w:r>
              <w:rPr>
                <w:rFonts w:ascii="Montserrat" w:hAnsi="Montserrat"/>
                <w:b w:val="0"/>
                <w:i w:val="0"/>
                <w:caps w:val="0"/>
                <w:sz w:val="18"/>
              </w:rPr>
              <w:t>- {'group': 'Garnish', 'item': 'green chillies, finely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170°C (340°F (171°C)). Dice the pork shoulder and chop the onion. Measure out the spices and prepare the chicken stock.</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sunflower oil in a large casserole pan over high heat. Brown the pork on all sides, about 6-8 mins. Reduce heat to medium, add the onion, and cook until softened, about 5 mins. Stir in ground coriander, cumin, ginger, and garlic salt. Add chicken stock, coconut milk, peanut butter, and fish sauce. Stir and bring to a gentle simmer. Cover with a lid and transfer to the oven. Cook for 1-2 hours until the pork is tender, checking occasionally and adding water if needed.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from oven, stir in lime juice, and add beansprouts. Return to oven for 10 mins. Serve over cooked rice, garnished with fresh coriander, lime wedges, and chopped chillies for added heat.</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Pork shoulder is ideal for this dish due to its fat content, which renders down during cooking, making the meat tender and juicy. To make ahead, prepare without beansprouts, refrigerate, and reheat with beansprouts to retain their crunch.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