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RASPBERRY JAM SPONGE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#dessert #British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yywv_c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soft unsalted butter, for greasing'}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'180g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'180g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'180g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 tbsp raspberry jam'}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Grease a 1.2L pudding basin with butter. In a large bowl, cream the softened butter and caster sugar until light and fluffy. Gradually add the eggs, one at a time, mixing well after each addition. Stir in the milk and vanilla extract. Gently fold in the flour and baking powder until just combined.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slow cooker on high. Spoon the raspberry jam into the bottom of the greased pudding basin. Carefully pour the batter over the jam. Cover the basin with a pleated piece of baking parchment, securing it with string. Place the basin in the slow cooker and pour boiling water into the cooker until it reaches three-quarters up the sides of the basin. Cover and cook on high for 2½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Once cooked, carefully remove the pudding basin from the slow cooker. Remove the string and parchment. Invert the pudding onto a plate, allowing the jam to cascade over the sponge. Serve warm with cream, custard, or ice cream.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variety, try using different jams such as strawberry or marmalade.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