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133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95"/>
        <w:gridCol w:w="5940"/>
      </w:tblGrid>
      <w:tr w:rsidR="000D13C7" w14:paraId="10DE93ED" w14:textId="77777777" w:rsidTr="000D13C7">
        <w:tc>
          <w:tcPr>
            <w:tcW w:w="5395" w:type="dxa"/>
          </w:tcPr>
          <w:p w14:paraId="4ED402AD" w14:textId="77777777" w:rsidR="000D13C7" w:rsidRPr="00640B18" w:rsidRDefault="000D13C7" w:rsidP="000D13C7">
            <w:pPr>
              <w:rPr>
                <w:rFonts w:ascii="Montserrat" w:hAnsi="Montserrat"/>
              </w:rPr>
            </w:pPr>
            <w:r>
              <w:rPr>
                <w:rFonts w:ascii="Montserrat" w:hAnsi="Montserrat"/>
                <w:b/>
                <w:i w:val="0"/>
                <w:caps/>
                <w:sz w:val="52"/>
              </w:rPr>
              <w:t>TUSCAN CHICKEN IN CREAMY SUN-DRIED TOMATO SAUCE</w:t>
            </w:r>
          </w:p>
          <w:p w14:paraId="3677996A" w14:textId="77777777" w:rsidR="000D13C7" w:rsidRPr="00640B18" w:rsidRDefault="000D13C7" w:rsidP="000D13C7">
            <w:pPr>
              <w:rPr>
                <w:rFonts w:ascii="Montserrat" w:hAnsi="Montserrat"/>
              </w:rPr>
            </w:pPr>
            <w:r>
              <w:rPr>
                <w:rFonts w:ascii="Montserrat" w:hAnsi="Montserrat"/>
                <w:b/>
                <w:i w:val="0"/>
                <w:caps w:val="0"/>
                <w:sz w:val="20"/>
              </w:rPr>
              <w:t>COOK TIME:</w:t>
            </w:r>
            <w:r>
              <w:rPr>
                <w:rFonts w:ascii="Montserrat" w:hAnsi="Montserrat"/>
                <w:b w:val="0"/>
                <w:i w:val="0"/>
                <w:caps w:val="0"/>
                <w:sz w:val="20"/>
              </w:rPr>
              <w:t xml:space="preserve"> 15 mins</w:t>
            </w:r>
          </w:p>
          <w:p w14:paraId="254546EF" w14:textId="77777777" w:rsidR="000D13C7" w:rsidRPr="00640B18" w:rsidRDefault="000D13C7" w:rsidP="000D13C7">
            <w:pPr>
              <w:rPr>
                <w:rFonts w:ascii="Montserrat" w:hAnsi="Montserrat"/>
              </w:rPr>
            </w:pPr>
            <w:r>
              <w:rPr>
                <w:rFonts w:ascii="Montserrat" w:hAnsi="Montserrat"/>
                <w:b/>
                <w:i w:val="0"/>
                <w:caps w:val="0"/>
                <w:sz w:val="20"/>
              </w:rPr>
              <w:t>SOURCE:</w:t>
            </w:r>
            <w:r>
              <w:rPr>
                <w:rFonts w:ascii="Montserrat" w:hAnsi="Montserrat"/>
                <w:b w:val="0"/>
                <w:i w:val="0"/>
                <w:caps w:val="0"/>
                <w:sz w:val="20"/>
              </w:rPr>
              <w:t xml:space="preserve"> Unknown</w:t>
            </w:r>
          </w:p>
          <w:p w14:paraId="3B2BECBE" w14:textId="547BA1F3" w:rsidR="000D13C7" w:rsidRDefault="000D13C7" w:rsidP="000D13C7">
            <w:pPr>
              <w:rPr>
                <w:rFonts w:ascii="Montserrat" w:hAnsi="Montserrat"/>
                <w:b/>
                <w:sz w:val="52"/>
              </w:rPr>
            </w:pPr>
            <w:r>
              <w:rPr>
                <w:rFonts w:ascii="Montserrat" w:hAnsi="Montserrat"/>
                <w:b w:val="0"/>
                <w:i/>
                <w:caps w:val="0"/>
                <w:sz w:val="18"/>
              </w:rPr>
              <w:t>#chicken #Italian #pan-fry</w:t>
            </w:r>
          </w:p>
        </w:tc>
        <w:tc>
          <w:tcPr>
            <w:tcW w:w="5940" w:type="dxa"/>
          </w:tcPr>
          <w:p w14:paraId="1F2606C6" w14:textId="05F91B23" w:rsidR="000D13C7" w:rsidRPr="000D13C7" w:rsidRDefault="000D13C7">
            <w:pPr>
              <w:rPr>
                <w:rFonts w:ascii="Montserrat" w:hAnsi="Montserrat"/>
                <w:bCs/>
                <w:sz w:val="20"/>
                <w:szCs w:val="20"/>
              </w:rPr>
            </w:pPr>
            <w:r>
              <w:drawing>
                <wp:inline xmlns:a="http://schemas.openxmlformats.org/drawingml/2006/main" xmlns:pic="http://schemas.openxmlformats.org/drawingml/2006/picture">
                  <wp:extent cx="2743200" cy="4114800"/>
                  <wp:docPr id="1" name="Picture 1"/>
                  <wp:cNvGraphicFramePr>
                    <a:graphicFrameLocks noChangeAspect="1"/>
                  </wp:cNvGraphicFramePr>
                  <a:graphic>
                    <a:graphicData uri="http://schemas.openxmlformats.org/drawingml/2006/picture">
                      <pic:pic>
                        <pic:nvPicPr>
                          <pic:cNvPr id="0" name="tmpo7txwor8.jpg"/>
                          <pic:cNvPicPr/>
                        </pic:nvPicPr>
                        <pic:blipFill>
                          <a:blip r:embed="rId8"/>
                          <a:stretch>
                            <a:fillRect/>
                          </a:stretch>
                        </pic:blipFill>
                        <pic:spPr>
                          <a:xfrm>
                            <a:off x="0" y="0"/>
                            <a:ext cx="2743200" cy="4114800"/>
                          </a:xfrm>
                          <a:prstGeom prst="rect"/>
                        </pic:spPr>
                      </pic:pic>
                    </a:graphicData>
                  </a:graphic>
                </wp:inline>
              </w:drawing>
            </w:r>
          </w:p>
        </w:tc>
      </w:tr>
    </w:tbl>
    <w:p w14:paraId="12D1DCA0" w14:textId="77777777" w:rsidR="005F6824" w:rsidRPr="00640B18" w:rsidRDefault="005F6824">
      <w:pPr>
        <w:rPr>
          <w:rFonts w:ascii="Montserrat" w:hAnsi="Montserrat"/>
        </w:rPr>
      </w:pPr>
    </w:p>
    <w:tbl>
      <w:tblPr>
        <w:tblW w:w="0" w:type="auto"/>
        <w:tblLayout w:type="fixed"/>
        <w:tblLook w:val="04A0" w:firstRow="1" w:lastRow="0" w:firstColumn="1" w:lastColumn="0" w:noHBand="0" w:noVBand="1"/>
      </w:tblPr>
      <w:tblGrid>
        <w:gridCol w:w="4320"/>
        <w:gridCol w:w="6312"/>
      </w:tblGrid>
      <w:tr w:rsidR="005F6824" w:rsidRPr="00640B18" w14:paraId="4BF259EE" w14:textId="77777777" w:rsidTr="00D03A1A">
        <w:tc>
          <w:tcPr>
            <w:tcW w:w="4320" w:type="dxa"/>
          </w:tcPr>
          <w:p w14:paraId="4E43035E" w14:textId="77777777" w:rsidR="002F78D0" w:rsidRDefault="002F78D0">
            <w:pPr>
              <w:rPr>
                <w:rFonts w:ascii="Montserrat" w:hAnsi="Montserrat"/>
                <w:b/>
                <w:bCs/>
                <w:sz w:val="24"/>
                <w:szCs w:val="24"/>
              </w:rPr>
            </w:pPr>
            <w:r>
              <w:rPr>
                <w:rFonts w:ascii="Montserrat" w:hAnsi="Montserrat"/>
                <w:b/>
                <w:bCs/>
                <w:sz w:val="24"/>
                <w:szCs w:val="24"/>
              </w:rPr>
              <w:t>INGREDIENTS</w:t>
            </w:r>
          </w:p>
          <w:p w14:paraId="18099FAC" w14:textId="03A4399E" w:rsidR="005F6824" w:rsidRPr="00640B18" w:rsidRDefault="00000000">
            <w:pPr>
              <w:rPr>
                <w:rFonts w:ascii="Montserrat" w:hAnsi="Montserrat"/>
                <w:b/>
                <w:bCs/>
                <w:sz w:val="24"/>
                <w:szCs w:val="24"/>
              </w:rPr>
            </w:pPr>
            <w:r>
              <w:rPr>
                <w:rFonts w:ascii="Montserrat" w:hAnsi="Montserrat"/>
                <w:b w:val="0"/>
                <w:i w:val="0"/>
                <w:caps w:val="0"/>
                <w:sz w:val="18"/>
              </w:rPr>
              <w:t>- {'group': 'Main', 'item': '4 chicken breasts'}</w:t>
              <w:br/>
            </w:r>
            <w:r>
              <w:rPr>
                <w:rFonts w:ascii="Montserrat" w:hAnsi="Montserrat"/>
                <w:b w:val="0"/>
                <w:i w:val="0"/>
                <w:caps w:val="0"/>
                <w:sz w:val="18"/>
              </w:rPr>
              <w:t>- {'group': 'Coating', 'item': '1 large egg, lightly whisked'}</w:t>
              <w:br/>
            </w:r>
            <w:r>
              <w:rPr>
                <w:rFonts w:ascii="Montserrat" w:hAnsi="Montserrat"/>
                <w:b w:val="0"/>
                <w:i w:val="0"/>
                <w:caps w:val="0"/>
                <w:sz w:val="18"/>
              </w:rPr>
              <w:t>- {'group': 'Coating', 'item': '3 tbsp plain flour'}</w:t>
              <w:br/>
            </w:r>
            <w:r>
              <w:rPr>
                <w:rFonts w:ascii="Montserrat" w:hAnsi="Montserrat"/>
                <w:b w:val="0"/>
                <w:i w:val="0"/>
                <w:caps w:val="0"/>
                <w:sz w:val="18"/>
              </w:rPr>
              <w:t>- {'group': 'Coating', 'item': '1/4 tsp salt'}</w:t>
              <w:br/>
            </w:r>
            <w:r>
              <w:rPr>
                <w:rFonts w:ascii="Montserrat" w:hAnsi="Montserrat"/>
                <w:b w:val="0"/>
                <w:i w:val="0"/>
                <w:caps w:val="0"/>
                <w:sz w:val="18"/>
              </w:rPr>
              <w:t>- {'group': 'Coating', 'item': '1/2 tsp ground black pepper'}</w:t>
              <w:br/>
            </w:r>
            <w:r>
              <w:rPr>
                <w:rFonts w:ascii="Montserrat" w:hAnsi="Montserrat"/>
                <w:b w:val="0"/>
                <w:i w:val="0"/>
                <w:caps w:val="0"/>
                <w:sz w:val="18"/>
              </w:rPr>
              <w:t>- {'group': 'Coating', 'item': '1/2 tsp dried oregano'}</w:t>
              <w:br/>
            </w:r>
            <w:r>
              <w:rPr>
                <w:rFonts w:ascii="Montserrat" w:hAnsi="Montserrat"/>
                <w:b w:val="0"/>
                <w:i w:val="0"/>
                <w:caps w:val="0"/>
                <w:sz w:val="18"/>
              </w:rPr>
              <w:t>- {'group': 'Coating', 'item': '1/2 tsp dried thyme'}</w:t>
              <w:br/>
            </w:r>
            <w:r>
              <w:rPr>
                <w:rFonts w:ascii="Montserrat" w:hAnsi="Montserrat"/>
                <w:b w:val="0"/>
                <w:i w:val="0"/>
                <w:caps w:val="0"/>
                <w:sz w:val="18"/>
              </w:rPr>
              <w:t>- {'group': 'Coating', 'item': '1/2 tsp paprika'}</w:t>
              <w:br/>
            </w:r>
            <w:r>
              <w:rPr>
                <w:rFonts w:ascii="Montserrat" w:hAnsi="Montserrat"/>
                <w:b w:val="0"/>
                <w:i w:val="0"/>
                <w:caps w:val="0"/>
                <w:sz w:val="18"/>
              </w:rPr>
              <w:t>- {'group': 'Coating', 'item': '1/4 tsp garlic salt'}</w:t>
              <w:br/>
            </w:r>
            <w:r>
              <w:rPr>
                <w:rFonts w:ascii="Montserrat" w:hAnsi="Montserrat"/>
                <w:b w:val="0"/>
                <w:i w:val="0"/>
                <w:caps w:val="0"/>
                <w:sz w:val="18"/>
              </w:rPr>
              <w:t>- {'group': 'Sauce', 'item': '3 tbsp olive oil'}</w:t>
              <w:br/>
            </w:r>
            <w:r>
              <w:rPr>
                <w:rFonts w:ascii="Montserrat" w:hAnsi="Montserrat"/>
                <w:b w:val="0"/>
                <w:i w:val="0"/>
                <w:caps w:val="0"/>
                <w:sz w:val="18"/>
              </w:rPr>
              <w:t>- {'group': 'Sauce', 'item': '1 onion, sliced'}</w:t>
              <w:br/>
            </w:r>
            <w:r>
              <w:rPr>
                <w:rFonts w:ascii="Montserrat" w:hAnsi="Montserrat"/>
                <w:b w:val="0"/>
                <w:i w:val="0"/>
                <w:caps w:val="0"/>
                <w:sz w:val="18"/>
              </w:rPr>
              <w:t>- {'group': 'Sauce', 'item': '2 garlic cloves, minced'}</w:t>
              <w:br/>
            </w:r>
            <w:r>
              <w:rPr>
                <w:rFonts w:ascii="Montserrat" w:hAnsi="Montserrat"/>
                <w:b w:val="0"/>
                <w:i w:val="0"/>
                <w:caps w:val="0"/>
                <w:sz w:val="18"/>
              </w:rPr>
              <w:t>- {'group': 'Sauce', 'item': '1/2 tsp dried oregano'}</w:t>
              <w:br/>
            </w:r>
            <w:r>
              <w:rPr>
                <w:rFonts w:ascii="Montserrat" w:hAnsi="Montserrat"/>
                <w:b w:val="0"/>
                <w:i w:val="0"/>
                <w:caps w:val="0"/>
                <w:sz w:val="18"/>
              </w:rPr>
              <w:t>- {'group': 'Sauce', 'item': '1 tsp paprika'}</w:t>
              <w:br/>
            </w:r>
            <w:r>
              <w:rPr>
                <w:rFonts w:ascii="Montserrat" w:hAnsi="Montserrat"/>
                <w:b w:val="0"/>
                <w:i w:val="0"/>
                <w:caps w:val="0"/>
                <w:sz w:val="18"/>
              </w:rPr>
              <w:t>- {'group': 'Sauce', 'item': '160g sun-dried tomatoes'}</w:t>
              <w:br/>
            </w:r>
            <w:r>
              <w:rPr>
                <w:rFonts w:ascii="Montserrat" w:hAnsi="Montserrat"/>
                <w:b w:val="0"/>
                <w:i w:val="0"/>
                <w:caps w:val="0"/>
                <w:sz w:val="18"/>
              </w:rPr>
              <w:t>- {'group': 'Sauce', 'item': '1 red bell pepper, sliced'}</w:t>
              <w:br/>
            </w:r>
            <w:r>
              <w:rPr>
                <w:rFonts w:ascii="Montserrat" w:hAnsi="Montserrat"/>
                <w:b w:val="0"/>
                <w:i w:val="0"/>
                <w:caps w:val="0"/>
                <w:sz w:val="18"/>
              </w:rPr>
              <w:t>- {'group': 'Sauce', 'item': '1 tbsp tomato purée'}</w:t>
              <w:br/>
            </w:r>
            <w:r>
              <w:rPr>
                <w:rFonts w:ascii="Montserrat" w:hAnsi="Montserrat"/>
                <w:b w:val="0"/>
                <w:i w:val="0"/>
                <w:caps w:val="0"/>
                <w:sz w:val="18"/>
              </w:rPr>
              <w:t>- {'group': 'Sauce', 'item': '90 ml white wine'}</w:t>
              <w:br/>
            </w:r>
            <w:r>
              <w:rPr>
                <w:rFonts w:ascii="Montserrat" w:hAnsi="Montserrat"/>
                <w:b w:val="0"/>
                <w:i w:val="0"/>
                <w:caps w:val="0"/>
                <w:sz w:val="18"/>
              </w:rPr>
              <w:t>- {'group': 'Sauce', 'item': '240 ml chicken stock'}</w:t>
              <w:br/>
            </w:r>
            <w:r>
              <w:rPr>
                <w:rFonts w:ascii="Montserrat" w:hAnsi="Montserrat"/>
                <w:b w:val="0"/>
                <w:i w:val="0"/>
                <w:caps w:val="0"/>
                <w:sz w:val="18"/>
              </w:rPr>
              <w:t>- {'group': 'Sauce', 'item': 'a pinch of salt and pepper'}</w:t>
              <w:br/>
            </w:r>
            <w:r>
              <w:rPr>
                <w:rFonts w:ascii="Montserrat" w:hAnsi="Montserrat"/>
                <w:b w:val="0"/>
                <w:i w:val="0"/>
                <w:caps w:val="0"/>
                <w:sz w:val="18"/>
              </w:rPr>
              <w:t>- {'group': 'Sauce', 'item': '90 ml double cream'}</w:t>
              <w:br/>
            </w:r>
            <w:r>
              <w:rPr>
                <w:rFonts w:ascii="Montserrat" w:hAnsi="Montserrat"/>
                <w:b w:val="0"/>
                <w:i w:val="0"/>
                <w:caps w:val="0"/>
                <w:sz w:val="18"/>
              </w:rPr>
              <w:t>- {'group': 'Sauce', 'item': '50g grated Parmesan'}</w:t>
              <w:br/>
            </w:r>
            <w:r>
              <w:rPr>
                <w:rFonts w:ascii="Montserrat" w:hAnsi="Montserrat"/>
                <w:b w:val="0"/>
                <w:i w:val="0"/>
                <w:caps w:val="0"/>
                <w:sz w:val="18"/>
              </w:rPr>
              <w:t>- {'group': 'Sauce', 'item': '90g baby spinach'}</w:t>
              <w:br/>
            </w:r>
            <w:r>
              <w:rPr>
                <w:rFonts w:ascii="Montserrat" w:hAnsi="Montserrat"/>
                <w:b w:val="0"/>
                <w:i w:val="0"/>
                <w:caps w:val="0"/>
                <w:sz w:val="18"/>
              </w:rPr>
              <w:t>- {'group': 'Garnish', 'item': '1 tbsp chopped flat-leaf parsley'}</w:t>
              <w:br/>
            </w:r>
          </w:p>
        </w:tc>
        <w:tc>
          <w:tcPr>
            <w:tcW w:w="6312" w:type="dxa"/>
          </w:tcPr>
          <w:p w14:paraId="0EE39ADD" w14:textId="77777777" w:rsidR="003B2301" w:rsidRDefault="00000000">
            <w:pPr>
              <w:rPr>
                <w:rFonts w:ascii="Montserrat" w:hAnsi="Montserrat"/>
                <w:b/>
                <w:bCs/>
              </w:rPr>
            </w:pPr>
            <w:r w:rsidRPr="00640B18">
              <w:rPr>
                <w:rFonts w:ascii="Montserrat" w:hAnsi="Montserrat"/>
                <w:b/>
                <w:bCs/>
              </w:rPr>
              <w:t>PREP</w:t>
            </w:r>
          </w:p>
          <w:p w14:paraId="26D311DC" w14:textId="1A858247" w:rsidR="003B2301" w:rsidRDefault="00000000">
            <w:pPr>
              <w:rPr>
                <w:rFonts w:ascii="Montserrat" w:hAnsi="Montserrat"/>
              </w:rPr>
            </w:pPr>
            <w:r>
              <w:rPr>
                <w:rFonts w:ascii="Montserrat" w:hAnsi="Montserrat"/>
                <w:b w:val="0"/>
                <w:i w:val="0"/>
                <w:caps w:val="0"/>
                <w:sz w:val="18"/>
              </w:rPr>
              <w:t>Preheat the oven to 160°C (320°F (160°C)). Lightly whisk the egg in a shallow bowl. In another bowl, combine flour, salt, pepper, oregano, thyme, paprika, and garlic salt. Coat each chicken breast in the egg, then dredge in the flour mixture.</w:t>
            </w:r>
          </w:p>
          <w:p w14:paraId="082413E8" w14:textId="6B1C5A42" w:rsidR="003B2301" w:rsidRDefault="00000000">
            <w:pPr>
              <w:rPr>
                <w:rFonts w:ascii="Montserrat" w:hAnsi="Montserrat"/>
              </w:rPr>
            </w:pPr>
            <w:r w:rsidRPr="00640B18">
              <w:rPr>
                <w:rFonts w:ascii="Montserrat" w:hAnsi="Montserrat"/>
                <w:b/>
                <w:bCs/>
              </w:rPr>
              <w:t>COOK</w:t>
            </w:r>
          </w:p>
          <w:p w14:paraId="4B93E945" w14:textId="67717F0D" w:rsidR="003B2301" w:rsidRDefault="00000000">
            <w:pPr>
              <w:rPr>
                <w:rFonts w:ascii="Montserrat" w:hAnsi="Montserrat"/>
              </w:rPr>
            </w:pPr>
            <w:r>
              <w:rPr>
                <w:rFonts w:ascii="Montserrat" w:hAnsi="Montserrat"/>
                <w:b w:val="0"/>
                <w:i w:val="0"/>
                <w:caps w:val="0"/>
                <w:sz w:val="18"/>
              </w:rPr>
              <w:t>Heat 2 tbsp of olive oil in a large frying pan over medium-high heat. Fry the chicken until golden on both sides, then transfer to an oven tray and bake for 10 mins. In the same pan, add the remaining oil and sauté the onion for 3-4 mins. Add garlic, oregano, paprika, sun-dried tomatoes, red pepper, and tomato purée, cooking for 2 mins. Pour in the wine, let it bubble for 2 mins, then add chicken stock and simmer for 5 mins. Stir in cream, Parmesan, and spinach, cooking until the spinach wilts.</w:t>
            </w:r>
          </w:p>
          <w:p w14:paraId="34B812B9" w14:textId="77777777" w:rsidR="003B2301" w:rsidRDefault="00000000">
            <w:pPr>
              <w:rPr>
                <w:rFonts w:ascii="Montserrat" w:hAnsi="Montserrat"/>
              </w:rPr>
            </w:pPr>
            <w:r w:rsidRPr="00640B18">
              <w:rPr>
                <w:rFonts w:ascii="Montserrat" w:hAnsi="Montserrat"/>
                <w:b/>
                <w:bCs/>
              </w:rPr>
              <w:t>PLATING</w:t>
            </w:r>
          </w:p>
          <w:p w14:paraId="464766EB" w14:textId="03CB98F8" w:rsidR="005F6824" w:rsidRDefault="00000000">
            <w:pPr>
              <w:rPr>
                <w:rFonts w:ascii="Montserrat" w:hAnsi="Montserrat"/>
              </w:rPr>
            </w:pPr>
            <w:r>
              <w:rPr>
                <w:rFonts w:ascii="Montserrat" w:hAnsi="Montserrat"/>
                <w:b w:val="0"/>
                <w:i w:val="0"/>
                <w:caps w:val="0"/>
                <w:sz w:val="18"/>
              </w:rPr>
              <w:t>Remove chicken from the oven, ensuring it's cooked through. Add to the pan, coating with sauce. Serve with a sprinkle of parsley, alongside pasta or crusty bread.</w:t>
            </w:r>
          </w:p>
          <w:p w14:paraId="443F5024" w14:textId="446E03C8" w:rsidR="003B2301" w:rsidRPr="00640B18" w:rsidRDefault="003B2301">
            <w:pPr>
              <w:rPr>
                <w:rFonts w:ascii="Montserrat" w:hAnsi="Montserrat"/>
              </w:rPr>
            </w:pPr>
          </w:p>
        </w:tc>
      </w:tr>
    </w:tbl>
    <w:p w14:paraId="2B70EC09" w14:textId="77777777" w:rsidR="005F6824" w:rsidRPr="00640B18" w:rsidRDefault="005F6824">
      <w:pPr>
        <w:rPr>
          <w:rFonts w:ascii="Montserrat" w:hAnsi="Montserrat"/>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90"/>
      </w:tblGrid>
      <w:tr w:rsidR="000A7673" w14:paraId="50582224" w14:textId="77777777" w:rsidTr="000A7673">
        <w:tc>
          <w:tcPr>
            <w:tcW w:w="10790" w:type="dxa"/>
          </w:tcPr>
          <w:p w14:paraId="78A440D5" w14:textId="15B8E08A" w:rsidR="000A7673" w:rsidRDefault="000A7673" w:rsidP="000A7673">
            <w:pPr>
              <w:rPr>
                <w:rFonts w:ascii="Montserrat" w:hAnsi="Montserrat"/>
                <w:b/>
                <w:sz w:val="24"/>
              </w:rPr>
            </w:pPr>
            <w:r>
              <w:rPr>
                <w:rFonts w:ascii="Montserrat" w:hAnsi="Montserrat"/>
                <w:b/>
                <w:i w:val="0"/>
                <w:caps w:val="0"/>
                <w:sz w:val="24"/>
              </w:rPr>
              <w:t>NOTES:</w:t>
              <w:br/>
            </w:r>
            <w:r>
              <w:rPr>
                <w:rFonts w:ascii="Montserrat" w:hAnsi="Montserrat"/>
                <w:b w:val="0"/>
                <w:i w:val="0"/>
                <w:caps w:val="0"/>
                <w:sz w:val="18"/>
              </w:rPr>
              <w:t>For a make-ahead option, prepare the dish, cool, and refrigerate for up to a day. Reheat thoroughly before serving, adding a splash of cream or stock if needed.</w:t>
            </w:r>
          </w:p>
        </w:tc>
      </w:tr>
    </w:tbl>
    <w:p w14:paraId="728D7119" w14:textId="77777777" w:rsidR="000A7673" w:rsidRPr="00D72BB5" w:rsidRDefault="000A7673">
      <w:pPr>
        <w:rPr>
          <w:rFonts w:ascii="Montserrat" w:hAnsi="Montserrat"/>
          <w:b/>
          <w:sz w:val="24"/>
        </w:rPr>
      </w:pPr>
    </w:p>
    <w:sectPr w:rsidR="000A7673" w:rsidRPr="00D72BB5" w:rsidSect="002F78D0">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Montserrat">
    <w:panose1 w:val="00000500000000000000"/>
    <w:charset w:val="00"/>
    <w:family w:val="modern"/>
    <w:notTrueType/>
    <w:pitch w:val="variable"/>
    <w:sig w:usb0="2000020F" w:usb1="00000003" w:usb2="00000000" w:usb3="00000000" w:csb0="00000197"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16cid:durableId="1502621450">
    <w:abstractNumId w:val="8"/>
  </w:num>
  <w:num w:numId="2" w16cid:durableId="1835489650">
    <w:abstractNumId w:val="6"/>
  </w:num>
  <w:num w:numId="3" w16cid:durableId="433062874">
    <w:abstractNumId w:val="5"/>
  </w:num>
  <w:num w:numId="4" w16cid:durableId="1119641605">
    <w:abstractNumId w:val="4"/>
  </w:num>
  <w:num w:numId="5" w16cid:durableId="118232946">
    <w:abstractNumId w:val="7"/>
  </w:num>
  <w:num w:numId="6" w16cid:durableId="4866948">
    <w:abstractNumId w:val="3"/>
  </w:num>
  <w:num w:numId="7" w16cid:durableId="93982235">
    <w:abstractNumId w:val="2"/>
  </w:num>
  <w:num w:numId="8" w16cid:durableId="150996780">
    <w:abstractNumId w:val="1"/>
  </w:num>
  <w:num w:numId="9" w16cid:durableId="6967374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A09B4"/>
    <w:rsid w:val="000A7673"/>
    <w:rsid w:val="000D13C7"/>
    <w:rsid w:val="0015074B"/>
    <w:rsid w:val="0029639D"/>
    <w:rsid w:val="002F78D0"/>
    <w:rsid w:val="00326F90"/>
    <w:rsid w:val="00350C60"/>
    <w:rsid w:val="00374EF6"/>
    <w:rsid w:val="003B2301"/>
    <w:rsid w:val="004A1F16"/>
    <w:rsid w:val="00536B3D"/>
    <w:rsid w:val="005F6824"/>
    <w:rsid w:val="00612B94"/>
    <w:rsid w:val="00640B18"/>
    <w:rsid w:val="00662C62"/>
    <w:rsid w:val="007604C2"/>
    <w:rsid w:val="007A230C"/>
    <w:rsid w:val="00AA1D8D"/>
    <w:rsid w:val="00B47730"/>
    <w:rsid w:val="00CB0664"/>
    <w:rsid w:val="00D03A1A"/>
    <w:rsid w:val="00D72BB5"/>
    <w:rsid w:val="00E4351B"/>
    <w:rsid w:val="00F65BA6"/>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0DAB7762"/>
  <w14:defaultImageDpi w14:val="300"/>
  <w15:docId w15:val="{DD7AD4EE-7E58-4967-B483-F5B076FCC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22</Words>
  <Characters>131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152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Chris Eade</cp:lastModifiedBy>
  <cp:revision>13</cp:revision>
  <dcterms:created xsi:type="dcterms:W3CDTF">2025-04-30T06:07:00Z</dcterms:created>
  <dcterms:modified xsi:type="dcterms:W3CDTF">2025-05-02T04:59:00Z</dcterms:modified>
  <cp:category/>
</cp:coreProperties>
</file>