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SWEDISH MEATBALLS WITH CREAMY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#pork #Swedish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5oq8ha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beef mince (20% fat)'}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'250g pork mince'}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garlic clove,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tbsp panko breadcrumbs'}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medium egg'}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 tbsp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'¼ tsp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'¼ tsp allspice'}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'180ml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Dijon mustard'}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'Finely 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'Creamy mashed potato'}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'Lingonberry jam or red currant jelly'}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'Green vegetables, such as broccoli or green beans'}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bowl, combine the beef mince, pork mince, onion, garlic, breadcrumbs, egg, milk, salt, black pepper, white pepper, and allspice. Mix thoroughly with your hands and shape into 18-22 meatballs.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150°C (300°F (150°C)). Heat 1 tbsp of oil in a large frying pan over medium-high heat. Fry the meatballs in batches until browned on all sides, then transfer to a roasting tray. Place the tray in the oven for 5-6 mins to finish cooking. In the same pan, melt the butter over medium heat, then whisk in the flour to form a roux. Gradually add the beef stock, stirring until smooth. Incorporate the vegetable stock, bring to a boil, then add the cream, soy sauce, Worcestershire sauce, mustard, and salt. Return the meatballs to the pan, coat with the sauce, and cook for an additional 3-4 mins.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meatballs with creamy mashed potatoes, a dollop of lingonberry jam, and green vegetables. Garnish with finely chopped parsley.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 make ahead, cool and store the meatballs and sauce separately. Reheat the meatballs in the oven at 180°C (350°F (175°C)) for 20 mins, covering with foil for the first 10 mins. Reheat the sauce in a pan until hot, then combine with the meatballs.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