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VEGETABLE NUT ROAST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#bake #nut 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l6q5s2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sweet potato, peeled and chopped into 1cm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celery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Italian herb mix'}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can cannellini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cooked long-grain white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chopped mixed nuts (pecans, cashews, hazelnuts)'}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grated vegetarian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panko breadcrumbs'}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'sprigs of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 and grease a 1.8kg loaf tin. Peel and chop the sweet potato into 1cm (0-inch) cubes.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or steam the sweet potato for 10 mins until tender, then drain. In a frying pan, heat olive oil and butter over medium-high heat. Sauté the onion for 3 mins until soft. Add garlic, celery, cooked sweet potato, salt, pepper, celery salt, and Italian herbs, cooking for another 5 mins. Remove from heat and mix in cannellini beans, rice, nuts, cheese, breadcrumbs, milk, and eggs until combined. Transfer to the loaf tin, pressing down with a spoon. Cover with greased foil and bake for 45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nut roast to cool for 5 mins, then run a knife around the edges and invert onto a plate. Garnish with thyme sprigs, slice,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egg-free version, mix 2 tbsp ground flaxseed with 6 tbsp cold water and let sit for 15 mins to replace the eggs.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