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SIMPLE ROAST BEEF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 hr 30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#beef #British #roast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i7rtcmp0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'1.5kg topside of beef'}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'1 tbsp olive oil'}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'1/2 tsp salt'}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'1/2 tsp ground black pepper'}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Preheat your oven to 180°C (350°F (175°C)). Drizzle the topside of beef with olive oil and season evenly with salt and ground black pepper.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Place the seasoned beef in a roasting tin and roast in the oven for 1 hour and 15 minutes for medium doneness, or 1 hour and 30 minutes for well done. Baste the beef once halfway through the cooking time to keep it moist.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Once cooked, remove the beef from the oven and let it rest on a warm plate for 15-20 minutes. Slice thinly before serving to ensure tenderness.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Ensure the beef joint has a layer of fat on top to keep it juicy during roasting. Use the resting juices to make a rich gravy.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