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ROAST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30-35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#British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780tg2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floury potatoes, such as Maris Piper or Rooster'}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lard or goose fat (or sunflower oil for vegetarian)'}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Maldon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thyme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(220°C)). Peel the potatoes and cut them into chunky pieces, about 5cm (2-inch) across.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potatoes in a pot, cover with cold water, and bring to a boil. Reduce heat and simmer for 10-11 minutes until the edges soften. Meanwhile, heat the lard in a roasting tin in the oven for 10 minutes. Drain the potatoes and shake them in a colander to roughen the edges. Carefully transfer them to the hot fat, turning to coat. Roast for 30-35 minutes, turning once or twice, until golden and crispy.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potatoes from the oven and sprinkle with Maldon salt and fresh thyme leaves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make-ahead preparation, par-roast the potatoes for 20 minutes, then cool and refrigerate. Reheat the fat and finish roasting for 20-30 minutes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