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DAUPHINOISE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e4jxsm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'1.25kg King Edward or Maris Piper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garlic cloves, lightly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'a pinch of nutmeg'}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grated Gruyère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Lightly grease a 32x18cm (13x7-inch (18cm (7-inch))) ovenproof dish. Peel and thinly slice the potatoes to about 2mm thickness using a mandolin or food processor.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the double cream, milk, and garlic, bringing it to a boil. Add the sliced potatoes, stirring to coat, and return to a boil. Reduce heat and simmer for 6-7 mins, stirring occasionally, until the potatoes are tender. Remove the garlic and layer half of the potatoes in the prepared dish. Sprinkle with half the seasoning and a third of the Gruyère cheese. Add the remaining potatoes and pour over enough sauce to cover. Top with the remaining seasoning and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Bake in the oven for 40-45 mins until the cheese is golden and bubbling. Garnish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bake for 20 mins, then cool and refrigerate. Reheat covered with foil at 190°C (375°F (190°C)) for 30-35 mins, removing foil for the last 15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