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BUTTERMILK BISCUITS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#biscuit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dn9xc0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'413g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'149g unsalted butter, chilled'}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buttermilk, plus more for brushing'}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220°C (425°F (220°C)) and line a baking sheet with parchment paper. In a food processor, combine flour, baking powder, salt, and sugar, pulsing until mixed. Cut the chilled butter into 1.25cm (10-inch) cubes and freeze briefly if needed.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Add butter to the processor and pulse until the mixture resembles pea-sized crumbs. Transfer to a bowl and gradually mix in buttermilk with a fork until a dough forms. Knead gently on an unfloured surface, then roll into a rectangle. Fold in thirds, roll out again, and fold once more. Chill for 5 mins. Roll dough to 2 cm thick, cut with a biscuit cutter, and place on the baking sheet. Brush tops with buttermilk and bake for 15-17 mins until golden.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biscuits warm, split in half, and enjoy with butter or your favourite spread.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butter is very cold for the best flaky texture. You can reroll scraps to make additional biscuits.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