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ENGLISH MUFFINS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#British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hycioq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'139g filtered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'139g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'9g instant dry yeast'}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unbleached bread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'13g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'28g unsalted butter, melted and cooled'}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'cornmeal, for dusting'}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bowl, combine the water and milk, heating to 38°C (100°F (38°C)). Stir in the yeast, cover, and let sit for 10 mins until foamy. In a medium bowl, whisk together the flour, salt, and sugar. Add the yeast mixture and melted butter, mixing by hand until a shaggy dough forms.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Knead the dough on an unfloured surface for 5-10 mins until smooth and shiny. Form into a ball, place in a greased bowl, cover with a damp towel, and let rise for 1 hour until doubled. Punch down the dough, roll out to 1.25cm thick on a floured surface, and cut into rounds using a 7.5cm cutter. Dust a baking sheet with cornmeal, place rounds on it, cover, and let rise for 30 mins to 1 hour until puffed. Preheat a lightly greased skillet over medium heat. Cook rounds for 5-7 mins per side until browned, adjusting heat as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Cool the muffins on a wire rack. Slice in half and serve warm or toasted with your choice of toppings.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Store in an airtight container at room temperature for up to 4 days or refrigerate for up to 1 week.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