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FLOUR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#Mexican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kat1op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kosher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'175ml warm filtered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'60ml neutral-tasting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whisk together the flour, salt, and baking powder. Gradually mix in the warm water and oil until a dough forms. Knead the dough on an unfloured surface for about 3 minutes until smooth. Cover with a damp towel and let rest for 30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dough into 6 to 12 pieces, depending on desired tortilla size. Roll each piece into a ball, then flatten into a 25-30.5 cm circle on a lightly floured surface. Preheat a cast-iron skillet over medium-high heat. Cook each tortilla for 15 to 30 seconds per side until lightly charred.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Keep cooked tortillas warm by placing them between a folded towel until ready to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tortillas are best enjoyed fresh. Adjust the size of the dough pieces based on whether you want larger burrito-sized or smaller taco-sized tortillas.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