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LADYFINGERS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8-12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#Italian #dessert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706qbg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pure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pinch of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'Powdered sugar, to dust'}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Line two baking sheets with parchment paper. Prepare a piping bag for the batter.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stand mixer bowl, combine eggs and sugar. Place over a simmering pot of water, whisking until the mixture reaches 70°C (158°F (70°C)). Attach the bowl to the mixer and beat on high until tripled in volume and soft peaks form, about 7-10 mins. Gently fold in vanilla, flour, and salt without deflating the mixture. Transfer to a piping bag and pipe 7.5cm (2-inch) long strips onto the baking sheets, leaving space between each. Dust with powdered sugar and bake for 8-12 mins until golden and crisp.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ladyfingers to cool on a wire rack. Store in an airtight container at room temperature for up to three weeks.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egg mixture does not curdle by monitoring the temperature closely. These ladyfingers are ideal for tiramisu or as a standalone treat.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