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BROWNED BUTTER-BASTED FRIED EGGS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#eggs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djjxul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'2-3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'Flaky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'Freshly cracked black pepper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Gather all ingredients. Crack the eggs into separate small bowls to ensure easy transfer to the pan.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oil in a medium skillet over medium-high heat until shimmering. Gently slide the eggs into the pan, spacing them apart. Cook for about 1 minute until the whites are mostly set. Reduce the heat to medium and add the butter. Allow it to melt and froth, then increase the heat to medium-high. Continuously spoon the hot butter over the eggs to baste them until the tops are just set and the yolks remain runny.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Carefully remove the eggs from the pan and place them on a serving plate. Drizzle with the browned butter from the pan. Season with flaky sea salt and freshly cracked black pepper, if desired.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butter is browned to a rich colour for maximum flavour. Adjust seasoning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