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CINNAMON SUGAR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#bread #American #toast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zvhw4_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thick slices sandwich-style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tbsp 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'150g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'108g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'1½ tbsp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'¼ tsp freshly grated nutmeg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small airtight container, mix granulated sugar, brown sugar, cinnamon, and nutmeg to create the cinnamon-sugar blend.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Toast the bread slices to your preferred level of crispness. Immediately spread 1½ tbsp of softened butter on each slice while still hot. Generously sprinkle the cinnamon-sugar mixture over the buttered toast.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each toast diagonally and serve immediately while warm.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consider browning the butter before spreading it on the toast or adding a dollop of whipped mascarpone on top.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