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HOKKAIDO MILK BREAD CINNAMON ROLLS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#Asian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_l2tg7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'Tangzhong', 'item': '30g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'Tangzhong', 'item': '120ml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'Tangzhong', 'item': '120ml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'120ml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'7g active dry yeast'}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'400g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'50g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'1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'2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'1 egg yolk'}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'Dough', 'item': '85g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'Filling', 'item': '85g unsalted butter,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'Filling', 'item': '100g dark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'Filling', 'item': '2 tbsp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'125g cream cheese, softened'}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'125g powdered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'Glaze', 'item': '1 tsp pure vanilla extract'}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saucepan, whisk together 30g flour, 120ml water, and 120ml milk until smooth. Heat over medium, stirring until thickened into a paste. Cool. In a small bowl, mix 120ml milk with 7g yeast, cover, and let sit for 10 mins until foamy.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stand mixer, combine 400g flour, 50g sugar, and 1 tsp salt. Add yeast mixture, cooled tangzhong, 2 eggs, and 1 egg yolk. Mix on medium-low for 3-5 mins until smooth. Gradually add 85g butter, mixing until incorporated. Shape dough into a ball, place in a greased bowl, cover, and let rise for 1-2 hrs until doubled. Roll dough into a 33cm (13-inch) rectangle. Spread with 85g softened butter, sprinkle with 100g brown sugar and 2 tbsp cinnamon. Roll into a log, cut into 12 pieces, and place in a greased 23x33cm (9x13-inch (33cm (13-inch))) dish. Cover and let rise for 35-45 mins. Preheat oven to 190°C (375°F (190°C)). Bake for 25 mins until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125g cream cheese, 125g powdered sugar, and 1 tsp vanilla until smooth. Spread over warm rolls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the tangzhong is fully cooled before adding to the dough. Rolls can be stored in an airtight container for up to 3 days.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