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SKIN WHITE FISH WITH CHIVE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#Mediterranean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fht6ud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skin-on white fish fillets (e.g., red snapper or grouper)'}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'3 tbsp extra 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thinly sliced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fish fillets generously with kosher salt and let them rest at room temperature for 20 minutes to allow the salt to penetrate and firm up the flesh.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skillet over medium-high heat and add the neutral oil. Once hot, pat the fish fillets dry and place them skin-side down in the skillet. Hold the fish down with a spatula to prevent curling. Sear for 2-3 minutes until the skin is crispy and the flesh is cooked halfway. Carefully flip the fillets and cook for another 2-3 minutes until the flesh is just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olive oil and chives in a small bowl. Serve the fish fillets with a generous drizzle of the chive dressing and a sprinkle of flaky sea salt.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ensure the skillet is very hot before adding the fish to achieve a crispy skin. Adjust seasoning with flaky sea salt just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