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MAINE-STYLE LOBSTER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#lobster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x6o5y2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lobsters, steamed and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'77g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'Zest and juice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finely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finely chopped dill'}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finely chopped tarragon'}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hot dog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'Additional chives and lemon zest'}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Crack the lobster shells and remove the meat, keeping it as whole as possible. Set aside on a paper towel to drain. In a medium bowl, whisk together mayonnaise, lemon zest and juice, chives, dill, tarragon, salt,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lobster into large bite-sized pieces if desired, then add to the mayonnaise mixture and toss to coat evenly. Split the buns with a sharp knife and spread softened butter inside. Place them butter-side down in a cold nonstick pan over medium heat. Toast for about 2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Stuff the toasted buns with the lobster salad. Garnish with additional chives, lemon zest, and a sprinkle of black pepper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humane preparation, consider dispatching live lobsters with a knife before steaming. Look for online tutorials for proper technique.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