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PAN-SEARED DUCK BREASTS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#duck #french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x46uqy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'2-4 skin-on duck breasts (790g-1.6kg)'}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'Freshly cracked 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Using a sharp knife, lightly score the skin of each duck breast in a crosshatch pattern, being careful not to cut into the meat. Season both sides of the duck breasts generously with kosher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duck breasts skin-side down in a large cold pan, ensuring at least 2.5cm (2-inch) of space between each. Cook over medium heat without moving them until the fat renders and the skin becomes golden-brown and crispy, about 5 mins. Flip the duck breasts and increase the heat to medium-high. Sear for an additional 2 to 3 mins, or until the internal temperature reaches 58°C (136°F (58°C)) for medium-rare.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duck breasts from the pan and let them rest for 3 to 5 mins. Thinly slice the duck and season with freshly cracked black pepper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Save the rendered duck fat for future cooking uses, such as roasting potatoes.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