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JAPANESE BRAISED PORK BELLY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hrs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#pork #Asian #braise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cy1xxv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'1.5kg pork belly, skin removed'}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'175ml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'250ml mirin'}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'250ml sake'}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'100g granulated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neutral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'5cm piece fresh ginger, peeled and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bunch green onions, cut into 5cm segments'}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shallot, peeled and halved'}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Lay the pork belly flat and roll it tightly into a log from the longest side. Secure with kitchen twine every few inches.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oil in a Dutch oven over medium-high heat. Sear the rolled pork belly for 2-3 mins on each side until browned. Remove and set aside. In a bowl, mix soy sauce, mirin, sake, sugar, and water. Pour into the Dutch oven, bring to a boil, and deglaze the pan. Reduce heat to low, add the pork, ginger, green onions, and shallot. Cover and braise in the oven, turning every 15 mins for 1-2 hrs until tender.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Remove pork from the Dutch oven and let cool. Slice and sear before serving. Store in an airtight container in the fridge for up to 10 days.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Marinate the pork overnight in the cooking liquid for enhanced flavour. Ideal for ramen or as a sandwich filling.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