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CHICKEN NUGGETS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#deep-fry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s8ix2z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chicken thighs, cut into 1-inch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'Marinade', 'item': '250ml buttermilk'}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'Dredge', 'item': '300g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'Dredge', 'item': '1 tbsp smoked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'Dredge', 'item': '1 tsp ground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'Dredge', 'item': '1 tsp garlic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'Dredge', 'item': '1 tbsp kosher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Frying', 'item': 'Vegetable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Cut the chicken thighs into 1-inch (3cm (1-inch)) pieces. In a bowl, combine the chicken pieces with buttermilk and salt, ensuring they are well coated. Cover and refrigerate for at least 1 hour or overnight.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vegetable oil in a deep cast-iron skillet to 180°C (350°F (175°C)). In a separate bowl, mix flour, smoked paprika, oregano, garlic powder, and salt. Remove chicken from marinade, dredge in the flour mixture, pressing to adhere. Fry in batches for 4-6 mins until golden brown and cooked through. Maintain oil temperature by adjusting heat as needed.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fried chicken to a wire rack to drain excess oil. Serve hot with your choice of dipping sauces.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oil temperature is consistent for even cooking. Serve with sauces like garlic mayo, ranch, or barbecue for added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