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CLASSIC CACIO E PEPE PASTA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#pasta #italian #stovetop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kphr9ylr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'225g bucatini or spaghetti'}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'Kosher salt,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'30ml extra virgin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'6g freshly cracked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'120g freshly grated Parmigiano-Reggiano cheese'}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'120g freshly grated Pecorino Romano cheese'}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'Freshly shaved black truffle (optional)'}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Grate the Parmigiano-Reggiano and Pecorino Romano cheeses. Crack the black pepper coarsely.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Bring a large pot of salted water to a boil. Cook the pasta until just under al dente, about 1 minute for fresh pasta and 7 minutes for dried. Reserve 350ml of pasta water and drain the pasta. In a saucepan, heat olive oil over medium heat, add black pepper, and toast for 30 seconds. Add 250ml of reserved pasta water and bring to a simmer. Add the pasta and cook for 3-5 minutes until the liquid reduces by 75%. Stir in the cheeses until melted and a creamy sauce forms.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Transfer the pasta to a serving bowl. Garnish with additional Parmigiano-Reggiano and freshly shaved black truffle, if using. Serve immediately.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the pasta water is well-salted to enhance the flavor of the dish. Adjust the consistency of the sauce with additional pasta water if needed.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